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D2EA" w14:textId="77777777" w:rsidR="00C47140" w:rsidRDefault="00C47140"/>
    <w:p w14:paraId="63012032" w14:textId="77777777" w:rsidR="00C47140" w:rsidRDefault="00C47140" w:rsidP="00C47140">
      <w:pPr>
        <w:pStyle w:val="Header"/>
        <w:spacing w:after="240"/>
        <w:jc w:val="center"/>
      </w:pPr>
      <w:r>
        <w:rPr>
          <w:b/>
          <w:sz w:val="28"/>
        </w:rPr>
        <w:t>Creative Challenge Planning Sheet</w:t>
      </w:r>
    </w:p>
    <w:p w14:paraId="034C84AA" w14:textId="2251B39A" w:rsidR="00711164" w:rsidRPr="00076310" w:rsidRDefault="003A7951" w:rsidP="00C47140">
      <w:pPr>
        <w:spacing w:after="0"/>
      </w:pPr>
      <w:r w:rsidRPr="00C47140">
        <w:rPr>
          <w:b/>
          <w:bCs/>
        </w:rPr>
        <w:t>Theme:</w:t>
      </w:r>
      <w:r>
        <w:t xml:space="preserve"> </w:t>
      </w:r>
      <w:r w:rsidR="00076310" w:rsidRPr="00076310">
        <w:t>What can we all do to prevent bacteria becoming resistant to antibiotics?</w:t>
      </w:r>
    </w:p>
    <w:p w14:paraId="298A1180" w14:textId="64B3CD14" w:rsidR="00711164" w:rsidRDefault="003A7951" w:rsidP="00C47140">
      <w:pPr>
        <w:spacing w:after="0"/>
      </w:pPr>
      <w:r w:rsidRPr="00C47140">
        <w:rPr>
          <w:b/>
          <w:bCs/>
        </w:rPr>
        <w:t>Linked to:</w:t>
      </w:r>
      <w:r>
        <w:t xml:space="preserve"> World Anti</w:t>
      </w:r>
      <w:r w:rsidR="00076310">
        <w:t>microbial</w:t>
      </w:r>
      <w:r>
        <w:t xml:space="preserve"> Awareness Week (18–24 November)</w:t>
      </w:r>
    </w:p>
    <w:p w14:paraId="30CE27A1" w14:textId="77777777" w:rsidR="00711164" w:rsidRDefault="003A7951" w:rsidP="00C47140">
      <w:pPr>
        <w:spacing w:after="0"/>
      </w:pPr>
      <w:r w:rsidRPr="00C47140">
        <w:rPr>
          <w:b/>
          <w:bCs/>
        </w:rPr>
        <w:t>Competition Goal:</w:t>
      </w:r>
      <w:r>
        <w:t xml:space="preserve"> Create an original artwork (digital or physical) that educates others about antimicrobial resistance (AMR) and inspires positive action.</w:t>
      </w:r>
    </w:p>
    <w:p w14:paraId="6FD32AF2" w14:textId="692F048C" w:rsidR="00711164" w:rsidRDefault="003A7951">
      <w:pPr>
        <w:pStyle w:val="Heading2"/>
      </w:pPr>
      <w:r>
        <w:t>🧪 Understand the Issue</w:t>
      </w:r>
    </w:p>
    <w:p w14:paraId="13236F7E" w14:textId="6FB52DFD" w:rsidR="00711164" w:rsidRDefault="003A7951">
      <w:r>
        <w:t xml:space="preserve">- What is </w:t>
      </w:r>
      <w:r w:rsidR="00076310">
        <w:t>Antimicrobial Resistance (AMR)</w:t>
      </w:r>
      <w:r>
        <w:t>?</w:t>
      </w:r>
      <w:r>
        <w:br/>
        <w:t xml:space="preserve">  AMR happens when bacteria and other microbes stop responding to antibiotics, making infections harder to treat.</w:t>
      </w:r>
    </w:p>
    <w:p w14:paraId="5178E5B3" w14:textId="77777777" w:rsidR="00711164" w:rsidRDefault="003A7951">
      <w:r>
        <w:t>- Why does it matter?</w:t>
      </w:r>
      <w:r>
        <w:br/>
        <w:t xml:space="preserve">  Without effective antibiotics, even minor infections can become life-threatening.</w:t>
      </w:r>
    </w:p>
    <w:p w14:paraId="2610F552" w14:textId="14C325E3" w:rsidR="00711164" w:rsidRDefault="003A7951" w:rsidP="00C47140">
      <w:pPr>
        <w:tabs>
          <w:tab w:val="left" w:pos="426"/>
        </w:tabs>
      </w:pPr>
      <w:r>
        <w:t>- What can people do?</w:t>
      </w:r>
      <w:r>
        <w:br/>
        <w:t xml:space="preserve">  </w:t>
      </w:r>
      <w:r w:rsidR="00C47140">
        <w:tab/>
      </w:r>
      <w:r>
        <w:t>• Wash hands regularly</w:t>
      </w:r>
      <w:r>
        <w:br/>
        <w:t xml:space="preserve"> </w:t>
      </w:r>
      <w:r w:rsidR="00C47140">
        <w:tab/>
      </w:r>
      <w:r>
        <w:t xml:space="preserve"> • Only use antibiotics when prescribed</w:t>
      </w:r>
      <w:r>
        <w:br/>
        <w:t xml:space="preserve"> </w:t>
      </w:r>
      <w:r w:rsidR="00C47140">
        <w:tab/>
      </w:r>
      <w:r>
        <w:t xml:space="preserve"> • Never share leftover antibiotics</w:t>
      </w:r>
    </w:p>
    <w:p w14:paraId="73A016D7" w14:textId="77777777" w:rsidR="00711164" w:rsidRDefault="003A7951">
      <w:pPr>
        <w:pStyle w:val="Heading2"/>
      </w:pPr>
      <w:r>
        <w:br/>
        <w:t>💡 Define Your Message</w:t>
      </w:r>
    </w:p>
    <w:p w14:paraId="46AA4DF3" w14:textId="77777777" w:rsidR="00C47140" w:rsidRDefault="00C47140" w:rsidP="00C47140">
      <w:r>
        <w:t>- Who is your audience?</w:t>
      </w:r>
    </w:p>
    <w:p w14:paraId="75DDB6B9" w14:textId="77777777" w:rsidR="00C47140" w:rsidRDefault="00C47140" w:rsidP="00C47140"/>
    <w:p w14:paraId="06A7C1BA" w14:textId="77777777" w:rsidR="00C47140" w:rsidRDefault="00C47140" w:rsidP="00C47140"/>
    <w:p w14:paraId="5F991DF4" w14:textId="77777777" w:rsidR="00711164" w:rsidRDefault="003A7951">
      <w:r>
        <w:t xml:space="preserve">- What ONE key idea </w:t>
      </w:r>
      <w:proofErr w:type="gramStart"/>
      <w:r>
        <w:t>do</w:t>
      </w:r>
      <w:proofErr w:type="gramEnd"/>
      <w:r>
        <w:t xml:space="preserve"> you want people to remember?</w:t>
      </w:r>
    </w:p>
    <w:p w14:paraId="052F91E9" w14:textId="77777777" w:rsidR="00C47140" w:rsidRDefault="00C47140"/>
    <w:p w14:paraId="6AFE6407" w14:textId="77777777" w:rsidR="00C47140" w:rsidRDefault="00C47140"/>
    <w:p w14:paraId="0D6734CD" w14:textId="77777777" w:rsidR="00C47140" w:rsidRDefault="00C47140"/>
    <w:p w14:paraId="018CC80E" w14:textId="77777777" w:rsidR="00C47140" w:rsidRDefault="00C47140"/>
    <w:p w14:paraId="7211620E" w14:textId="77777777" w:rsidR="00C47140" w:rsidRDefault="00C47140"/>
    <w:p w14:paraId="12CAD52E" w14:textId="77777777" w:rsidR="00711164" w:rsidRDefault="003A7951">
      <w:r>
        <w:t>- How do you want them to feel or act after seeing your artwork?</w:t>
      </w:r>
    </w:p>
    <w:p w14:paraId="02461B1E" w14:textId="77777777" w:rsidR="00C47140" w:rsidRDefault="00C47140"/>
    <w:p w14:paraId="04A5E42F" w14:textId="77777777" w:rsidR="00C47140" w:rsidRDefault="00C47140"/>
    <w:p w14:paraId="2D6045E2" w14:textId="6B2F9EE9" w:rsidR="00C47140" w:rsidRDefault="00C47140" w:rsidP="00C47140">
      <w:pPr>
        <w:tabs>
          <w:tab w:val="left" w:pos="6919"/>
        </w:tabs>
      </w:pPr>
      <w:r>
        <w:tab/>
      </w:r>
    </w:p>
    <w:p w14:paraId="0A610507" w14:textId="77777777" w:rsidR="00711164" w:rsidRDefault="003A7951">
      <w:pPr>
        <w:pStyle w:val="Heading2"/>
      </w:pPr>
      <w:r>
        <w:lastRenderedPageBreak/>
        <w:br/>
        <w:t>🎨 Plan Your Artwork</w:t>
      </w:r>
    </w:p>
    <w:p w14:paraId="0F36AB62" w14:textId="77777777" w:rsidR="00C47140" w:rsidRDefault="003A7951" w:rsidP="00C47140">
      <w:pPr>
        <w:spacing w:after="0"/>
      </w:pPr>
      <w:r>
        <w:t>- Format: Poster, digital art, cartoon, painting, drawing, etc.</w:t>
      </w:r>
    </w:p>
    <w:p w14:paraId="7E35FE48" w14:textId="1B7C6B8C" w:rsidR="00711164" w:rsidRDefault="003A7951" w:rsidP="00C47140">
      <w:pPr>
        <w:spacing w:after="0"/>
      </w:pPr>
      <w:r>
        <w:t>- Style: Bold, colorful, eye-catching, informative.</w:t>
      </w:r>
    </w:p>
    <w:p w14:paraId="78691992" w14:textId="37ADCB3B" w:rsidR="00711164" w:rsidRDefault="003A7951" w:rsidP="00C47140">
      <w:pPr>
        <w:spacing w:after="0"/>
      </w:pPr>
      <w:r>
        <w:t>- Include:</w:t>
      </w:r>
      <w:r>
        <w:br/>
        <w:t xml:space="preserve">  </w:t>
      </w:r>
      <w:r w:rsidR="006B7DD7">
        <w:tab/>
      </w:r>
      <w:r>
        <w:t>• A clear AMR message</w:t>
      </w:r>
      <w:r>
        <w:br/>
        <w:t xml:space="preserve">  </w:t>
      </w:r>
      <w:r w:rsidR="006B7DD7">
        <w:tab/>
      </w:r>
      <w:r>
        <w:t>• Scientific accuracy</w:t>
      </w:r>
      <w:r>
        <w:br/>
        <w:t xml:space="preserve">  </w:t>
      </w:r>
      <w:r w:rsidR="006B7DD7">
        <w:tab/>
      </w:r>
      <w:r>
        <w:t>• Original design (no copyrighted characters/logos)</w:t>
      </w:r>
    </w:p>
    <w:p w14:paraId="7306FB55" w14:textId="26277861" w:rsidR="00711164" w:rsidRDefault="003A7951">
      <w:r>
        <w:t>- Avoid:</w:t>
      </w:r>
      <w:r>
        <w:br/>
        <w:t xml:space="preserve">  </w:t>
      </w:r>
      <w:r w:rsidR="006B7DD7">
        <w:tab/>
      </w:r>
      <w:r>
        <w:t>• Personal photos or identifying details</w:t>
      </w:r>
      <w:r>
        <w:br/>
        <w:t xml:space="preserve">  </w:t>
      </w:r>
      <w:r w:rsidR="006B7DD7">
        <w:tab/>
      </w:r>
      <w:r>
        <w:t>• Oversized files (max 7MB)</w:t>
      </w:r>
    </w:p>
    <w:p w14:paraId="6DE4F179" w14:textId="23675481" w:rsidR="00711164" w:rsidRDefault="003A7951">
      <w:pPr>
        <w:pStyle w:val="Heading2"/>
      </w:pPr>
      <w:r>
        <w:t>📝 Sketch Your Idea</w:t>
      </w:r>
    </w:p>
    <w:p w14:paraId="0310AA11" w14:textId="228CFE42" w:rsidR="00711164" w:rsidRDefault="003A7951">
      <w:r>
        <w:t>Draw a quick outline of your design here:</w:t>
      </w:r>
      <w:r>
        <w:br/>
      </w:r>
    </w:p>
    <w:p w14:paraId="0BD6C40C" w14:textId="77777777" w:rsidR="00C47140" w:rsidRDefault="00C47140"/>
    <w:p w14:paraId="2B0F5C64" w14:textId="77777777" w:rsidR="00C47140" w:rsidRDefault="00C47140"/>
    <w:p w14:paraId="5F796298" w14:textId="77777777" w:rsidR="00C47140" w:rsidRDefault="00C47140"/>
    <w:p w14:paraId="74D04620" w14:textId="77777777" w:rsidR="00C47140" w:rsidRDefault="00C47140"/>
    <w:p w14:paraId="468213CD" w14:textId="77777777" w:rsidR="00C47140" w:rsidRDefault="00C47140"/>
    <w:p w14:paraId="0025E1BE" w14:textId="77777777" w:rsidR="00C47140" w:rsidRDefault="00C47140"/>
    <w:p w14:paraId="08F36B20" w14:textId="77777777" w:rsidR="00C47140" w:rsidRDefault="00C47140"/>
    <w:p w14:paraId="1D2448F2" w14:textId="77777777" w:rsidR="00C47140" w:rsidRDefault="00C47140"/>
    <w:p w14:paraId="7992E5F2" w14:textId="77777777" w:rsidR="00C47140" w:rsidRDefault="00C47140"/>
    <w:p w14:paraId="724A2C28" w14:textId="77777777" w:rsidR="00C47140" w:rsidRDefault="00C47140"/>
    <w:p w14:paraId="31591270" w14:textId="77777777" w:rsidR="00711164" w:rsidRDefault="003A7951">
      <w:pPr>
        <w:pStyle w:val="Heading2"/>
      </w:pPr>
      <w:r>
        <w:br/>
        <w:t>✅ Check the Rules</w:t>
      </w:r>
    </w:p>
    <w:p w14:paraId="41251860" w14:textId="77777777" w:rsidR="00711164" w:rsidRDefault="003A7951" w:rsidP="00A91281">
      <w:pPr>
        <w:ind w:left="720"/>
      </w:pPr>
      <w:r>
        <w:t>✔ Individual work</w:t>
      </w:r>
      <w:r>
        <w:br/>
        <w:t>✔ Include a short description (50–100 words) explaining your message</w:t>
      </w:r>
      <w:r>
        <w:br/>
        <w:t>✔ Declare any AI tools used</w:t>
      </w:r>
      <w:r>
        <w:br/>
        <w:t>✔ Submit via your teacher using the official form</w:t>
      </w:r>
    </w:p>
    <w:p w14:paraId="4724E282" w14:textId="77777777" w:rsidR="00711164" w:rsidRDefault="003A7951">
      <w:pPr>
        <w:pStyle w:val="Heading2"/>
      </w:pPr>
      <w:r>
        <w:br/>
        <w:t>🏆 Judging Criteria</w:t>
      </w:r>
    </w:p>
    <w:p w14:paraId="6D126193" w14:textId="77777777" w:rsidR="00711164" w:rsidRDefault="003A7951" w:rsidP="006B7DD7">
      <w:pPr>
        <w:ind w:left="720"/>
      </w:pPr>
      <w:r>
        <w:t>• Clarity of message – 30%</w:t>
      </w:r>
      <w:r>
        <w:br/>
        <w:t>• Creativity &amp; visual impact – 30%</w:t>
      </w:r>
      <w:r>
        <w:br/>
        <w:t>• Scientific accuracy – 30%</w:t>
      </w:r>
      <w:r>
        <w:br/>
        <w:t>• Originality – 10%</w:t>
      </w:r>
    </w:p>
    <w:sectPr w:rsidR="00711164" w:rsidSect="00C47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940C" w14:textId="77777777" w:rsidR="003A7951" w:rsidRDefault="003A7951">
      <w:pPr>
        <w:spacing w:after="0" w:line="240" w:lineRule="auto"/>
      </w:pPr>
      <w:r>
        <w:separator/>
      </w:r>
    </w:p>
  </w:endnote>
  <w:endnote w:type="continuationSeparator" w:id="0">
    <w:p w14:paraId="5D8025B8" w14:textId="77777777" w:rsidR="003A7951" w:rsidRDefault="003A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DA0D" w14:textId="77777777" w:rsidR="003A7951" w:rsidRDefault="003A7951">
      <w:pPr>
        <w:spacing w:after="0" w:line="240" w:lineRule="auto"/>
      </w:pPr>
      <w:r>
        <w:separator/>
      </w:r>
    </w:p>
  </w:footnote>
  <w:footnote w:type="continuationSeparator" w:id="0">
    <w:p w14:paraId="4D2917CF" w14:textId="77777777" w:rsidR="003A7951" w:rsidRDefault="003A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8008910">
    <w:abstractNumId w:val="8"/>
  </w:num>
  <w:num w:numId="2" w16cid:durableId="188762280">
    <w:abstractNumId w:val="6"/>
  </w:num>
  <w:num w:numId="3" w16cid:durableId="2008094588">
    <w:abstractNumId w:val="5"/>
  </w:num>
  <w:num w:numId="4" w16cid:durableId="492719340">
    <w:abstractNumId w:val="4"/>
  </w:num>
  <w:num w:numId="5" w16cid:durableId="184291835">
    <w:abstractNumId w:val="7"/>
  </w:num>
  <w:num w:numId="6" w16cid:durableId="366492015">
    <w:abstractNumId w:val="3"/>
  </w:num>
  <w:num w:numId="7" w16cid:durableId="1794325587">
    <w:abstractNumId w:val="2"/>
  </w:num>
  <w:num w:numId="8" w16cid:durableId="1305740393">
    <w:abstractNumId w:val="1"/>
  </w:num>
  <w:num w:numId="9" w16cid:durableId="10932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310"/>
    <w:rsid w:val="0009235B"/>
    <w:rsid w:val="0015074B"/>
    <w:rsid w:val="0029639D"/>
    <w:rsid w:val="00326F90"/>
    <w:rsid w:val="003A7951"/>
    <w:rsid w:val="004F1237"/>
    <w:rsid w:val="006B7DD7"/>
    <w:rsid w:val="00711164"/>
    <w:rsid w:val="0082081D"/>
    <w:rsid w:val="00844710"/>
    <w:rsid w:val="00A91281"/>
    <w:rsid w:val="00AA1D8D"/>
    <w:rsid w:val="00AA55BE"/>
    <w:rsid w:val="00B47730"/>
    <w:rsid w:val="00C47140"/>
    <w:rsid w:val="00CB0664"/>
    <w:rsid w:val="00DC4D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35504E"/>
  <w14:defaultImageDpi w14:val="300"/>
  <w15:docId w15:val="{AA0D80B2-9CBE-42F8-BD89-2506D99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Megan Whistance</cp:lastModifiedBy>
  <cp:revision>4</cp:revision>
  <cp:lastPrinted>2025-09-02T13:18:00Z</cp:lastPrinted>
  <dcterms:created xsi:type="dcterms:W3CDTF">2025-08-29T16:59:00Z</dcterms:created>
  <dcterms:modified xsi:type="dcterms:W3CDTF">2025-09-04T11:12:00Z</dcterms:modified>
  <cp:category/>
</cp:coreProperties>
</file>